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E1A4" w14:textId="463B2A37" w:rsidR="00B768EF" w:rsidRPr="007C27A6" w:rsidRDefault="00C50932" w:rsidP="007C27A6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60"/>
          <w:szCs w:val="60"/>
        </w:rPr>
        <w:t>Michele Leyshon, Ed.D.</w:t>
      </w:r>
      <w:r w:rsidR="007C27A6" w:rsidRPr="007C27A6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Michele.Leyshon@PointPark.edu</w:t>
      </w:r>
    </w:p>
    <w:p w14:paraId="646B44F1" w14:textId="77777777" w:rsidR="00B768EF" w:rsidRPr="007C27A6" w:rsidRDefault="00C5093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EDUCATION</w:t>
      </w:r>
    </w:p>
    <w:p w14:paraId="0240AED7" w14:textId="2855B7F3" w:rsidR="00B768EF" w:rsidRPr="007C27A6" w:rsidRDefault="00C50932" w:rsidP="0084170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University of Pittsburgh</w:t>
      </w:r>
      <w:r w:rsidR="00841709">
        <w:rPr>
          <w:rFonts w:ascii="Times New Roman" w:hAnsi="Times New Roman" w:cs="Times New Roman"/>
          <w:sz w:val="24"/>
          <w:szCs w:val="24"/>
        </w:rPr>
        <w:t>, June 2025</w:t>
      </w:r>
      <w:r w:rsidR="00841709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Doctor of Education: Urban Education</w:t>
      </w:r>
    </w:p>
    <w:p w14:paraId="0680270E" w14:textId="79BAAB24" w:rsidR="00B768EF" w:rsidRPr="007C27A6" w:rsidRDefault="00C50932" w:rsidP="0084170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University of Arkansas</w:t>
      </w:r>
      <w:r w:rsidR="00841709">
        <w:rPr>
          <w:rFonts w:ascii="Times New Roman" w:hAnsi="Times New Roman" w:cs="Times New Roman"/>
          <w:sz w:val="24"/>
          <w:szCs w:val="24"/>
        </w:rPr>
        <w:t>, December 2016</w:t>
      </w:r>
      <w:r w:rsidR="00841709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Master of Education: Educational Leadership</w:t>
      </w:r>
    </w:p>
    <w:p w14:paraId="7D66F95C" w14:textId="6DBCFBF5" w:rsidR="00B768EF" w:rsidRPr="007C27A6" w:rsidRDefault="00C50932" w:rsidP="004D3F0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Slippery Rock University</w:t>
      </w:r>
      <w:r w:rsidR="00841709">
        <w:rPr>
          <w:rFonts w:ascii="Times New Roman" w:hAnsi="Times New Roman" w:cs="Times New Roman"/>
          <w:sz w:val="24"/>
          <w:szCs w:val="24"/>
        </w:rPr>
        <w:t>, December 2009</w:t>
      </w:r>
      <w:r w:rsidR="004D3F00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Bachelor of Science: Elementary and Special Education</w:t>
      </w:r>
    </w:p>
    <w:p w14:paraId="727934DF" w14:textId="77777777" w:rsidR="00B768EF" w:rsidRPr="007C27A6" w:rsidRDefault="00C5093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ACADEMIC APPOINTMENTS</w:t>
      </w:r>
    </w:p>
    <w:p w14:paraId="0157A445" w14:textId="2065AF7D" w:rsidR="00841709" w:rsidRPr="007C27A6" w:rsidRDefault="00841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Park University</w:t>
      </w:r>
      <w:r w:rsidR="00C50932" w:rsidRPr="007C27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Fall 2025</w:t>
      </w:r>
      <w:r>
        <w:rPr>
          <w:rFonts w:ascii="Times New Roman" w:hAnsi="Times New Roman" w:cs="Times New Roman"/>
          <w:sz w:val="24"/>
          <w:szCs w:val="24"/>
        </w:rPr>
        <w:tab/>
        <w:t xml:space="preserve">Assistant </w:t>
      </w:r>
      <w:r w:rsidR="00C50932" w:rsidRPr="007C27A6">
        <w:rPr>
          <w:rFonts w:ascii="Times New Roman" w:hAnsi="Times New Roman" w:cs="Times New Roman"/>
          <w:sz w:val="24"/>
          <w:szCs w:val="24"/>
        </w:rPr>
        <w:t>Professor of Education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ACBTE Candidate Supervisor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Diversity &amp; Inclusion Faculty Committee</w:t>
      </w:r>
    </w:p>
    <w:p w14:paraId="061A1179" w14:textId="77777777" w:rsidR="00B768EF" w:rsidRPr="007C27A6" w:rsidRDefault="00C5093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UNIVERSITY TEACHING</w:t>
      </w:r>
    </w:p>
    <w:p w14:paraId="451BA2FA" w14:textId="3CFC112D" w:rsidR="001E1828" w:rsidRDefault="001E1828" w:rsidP="004D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Park University</w:t>
      </w:r>
      <w:r w:rsidR="004D3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Fall 2025</w:t>
      </w:r>
      <w:r w:rsidR="004D3F00">
        <w:rPr>
          <w:rFonts w:ascii="Times New Roman" w:hAnsi="Times New Roman" w:cs="Times New Roman"/>
          <w:sz w:val="24"/>
          <w:szCs w:val="24"/>
        </w:rPr>
        <w:tab/>
      </w:r>
      <w:r w:rsidR="004D3F00" w:rsidRPr="004D3F00">
        <w:rPr>
          <w:rFonts w:ascii="Times New Roman" w:hAnsi="Times New Roman" w:cs="Times New Roman"/>
          <w:i/>
          <w:iCs/>
          <w:sz w:val="24"/>
          <w:szCs w:val="24"/>
        </w:rPr>
        <w:t>Undergraduate Courses</w:t>
      </w:r>
      <w:r w:rsidRPr="004D3F0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D3F00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EDUC 101 Technolog</w:t>
      </w:r>
      <w:r w:rsidR="00841709">
        <w:rPr>
          <w:rFonts w:ascii="Times New Roman" w:hAnsi="Times New Roman" w:cs="Times New Roman"/>
          <w:sz w:val="24"/>
          <w:szCs w:val="24"/>
        </w:rPr>
        <w:t>ical</w:t>
      </w:r>
      <w:r>
        <w:rPr>
          <w:rFonts w:ascii="Times New Roman" w:hAnsi="Times New Roman" w:cs="Times New Roman"/>
          <w:sz w:val="24"/>
          <w:szCs w:val="24"/>
        </w:rPr>
        <w:t xml:space="preserve"> Literacy for Education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EDUC </w:t>
      </w:r>
      <w:r w:rsidRPr="001E1828">
        <w:rPr>
          <w:rFonts w:ascii="Times New Roman" w:hAnsi="Times New Roman" w:cs="Times New Roman"/>
          <w:sz w:val="24"/>
          <w:szCs w:val="24"/>
        </w:rPr>
        <w:t xml:space="preserve">305 Methods </w:t>
      </w:r>
      <w:r w:rsidR="00841709">
        <w:rPr>
          <w:rFonts w:ascii="Times New Roman" w:hAnsi="Times New Roman" w:cs="Times New Roman"/>
          <w:sz w:val="24"/>
          <w:szCs w:val="24"/>
        </w:rPr>
        <w:t xml:space="preserve">of Mathematics </w:t>
      </w:r>
      <w:r w:rsidRPr="001E18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SPED 180 Special Education &amp; Inclusive Practices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SPED 280 Positive Behavioral Interventions &amp; Supports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SPED 281 High-Incident Disabilities</w:t>
      </w:r>
    </w:p>
    <w:p w14:paraId="02EB1C78" w14:textId="51DBF898" w:rsidR="001E1828" w:rsidRPr="004D3F00" w:rsidRDefault="00C50932" w:rsidP="001E18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828">
        <w:rPr>
          <w:rFonts w:ascii="Times New Roman" w:hAnsi="Times New Roman" w:cs="Times New Roman"/>
          <w:sz w:val="24"/>
          <w:szCs w:val="24"/>
        </w:rPr>
        <w:t>University of Pittsburgh</w:t>
      </w:r>
      <w:r w:rsidRPr="001E1828">
        <w:rPr>
          <w:rFonts w:ascii="Times New Roman" w:hAnsi="Times New Roman" w:cs="Times New Roman"/>
          <w:sz w:val="24"/>
          <w:szCs w:val="24"/>
        </w:rPr>
        <w:br/>
      </w:r>
      <w:r w:rsidR="007C27A6" w:rsidRPr="001E1828">
        <w:rPr>
          <w:rFonts w:ascii="Times New Roman" w:hAnsi="Times New Roman" w:cs="Times New Roman"/>
          <w:sz w:val="24"/>
          <w:szCs w:val="24"/>
        </w:rPr>
        <w:t>Fall 2024</w:t>
      </w:r>
      <w:r w:rsidR="001E1828">
        <w:rPr>
          <w:rFonts w:ascii="Times New Roman" w:hAnsi="Times New Roman" w:cs="Times New Roman"/>
          <w:sz w:val="24"/>
          <w:szCs w:val="24"/>
        </w:rPr>
        <w:tab/>
      </w:r>
      <w:r w:rsidR="004D3F00" w:rsidRPr="004D3F00">
        <w:rPr>
          <w:rFonts w:ascii="Times New Roman" w:hAnsi="Times New Roman" w:cs="Times New Roman"/>
          <w:i/>
          <w:iCs/>
          <w:sz w:val="24"/>
          <w:szCs w:val="24"/>
        </w:rPr>
        <w:t>Undergraduate Course</w:t>
      </w:r>
      <w:r w:rsidR="004D3F00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</w:t>
      </w:r>
      <w:r w:rsidR="007C27A6" w:rsidRPr="001E1828">
        <w:rPr>
          <w:rFonts w:ascii="Times New Roman" w:hAnsi="Times New Roman" w:cs="Times New Roman"/>
          <w:sz w:val="24"/>
          <w:szCs w:val="24"/>
        </w:rPr>
        <w:t xml:space="preserve">SOCWRK </w:t>
      </w:r>
      <w:r w:rsidR="001E1828" w:rsidRPr="001E1828">
        <w:rPr>
          <w:rFonts w:ascii="Times New Roman" w:hAnsi="Times New Roman" w:cs="Times New Roman"/>
          <w:sz w:val="24"/>
          <w:szCs w:val="24"/>
        </w:rPr>
        <w:t xml:space="preserve">1050 </w:t>
      </w:r>
      <w:r w:rsidRPr="001E1828">
        <w:rPr>
          <w:rFonts w:ascii="Times New Roman" w:hAnsi="Times New Roman" w:cs="Times New Roman"/>
          <w:sz w:val="24"/>
          <w:szCs w:val="24"/>
        </w:rPr>
        <w:t xml:space="preserve">Race and Social Problems </w:t>
      </w:r>
    </w:p>
    <w:p w14:paraId="43577273" w14:textId="77777777" w:rsidR="00B768EF" w:rsidRPr="007C27A6" w:rsidRDefault="00C5093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PROFESSIONAL EXPERIENCE</w:t>
      </w:r>
    </w:p>
    <w:p w14:paraId="16920F2E" w14:textId="77777777" w:rsidR="00431677" w:rsidRDefault="00A32CE7" w:rsidP="004316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Discipline Project</w:t>
      </w:r>
      <w:r>
        <w:rPr>
          <w:rFonts w:ascii="Times New Roman" w:hAnsi="Times New Roman" w:cs="Times New Roman"/>
          <w:sz w:val="24"/>
          <w:szCs w:val="24"/>
        </w:rPr>
        <w:br/>
        <w:t>Executive Director</w:t>
      </w:r>
      <w:r w:rsidR="0043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Staff Supervisor, </w:t>
      </w:r>
      <w:r>
        <w:rPr>
          <w:rFonts w:ascii="Times New Roman" w:hAnsi="Times New Roman" w:cs="Times New Roman"/>
          <w:sz w:val="24"/>
          <w:szCs w:val="24"/>
        </w:rPr>
        <w:t>January 2024</w:t>
      </w:r>
      <w:r w:rsidR="0063571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Present,</w:t>
      </w:r>
      <w:r>
        <w:rPr>
          <w:rFonts w:ascii="Times New Roman" w:hAnsi="Times New Roman" w:cs="Times New Roman"/>
          <w:sz w:val="24"/>
          <w:szCs w:val="24"/>
        </w:rPr>
        <w:br/>
      </w:r>
      <w:r w:rsidR="00C50932" w:rsidRPr="007C27A6">
        <w:rPr>
          <w:rFonts w:ascii="Times New Roman" w:hAnsi="Times New Roman" w:cs="Times New Roman"/>
          <w:sz w:val="24"/>
          <w:szCs w:val="24"/>
        </w:rPr>
        <w:t>Director of Operations</w:t>
      </w:r>
      <w:r>
        <w:rPr>
          <w:rFonts w:ascii="Times New Roman" w:hAnsi="Times New Roman" w:cs="Times New Roman"/>
          <w:sz w:val="24"/>
          <w:szCs w:val="24"/>
        </w:rPr>
        <w:t xml:space="preserve"> &amp; S</w:t>
      </w:r>
      <w:r w:rsidR="00C50932" w:rsidRPr="007C27A6">
        <w:rPr>
          <w:rFonts w:ascii="Times New Roman" w:hAnsi="Times New Roman" w:cs="Times New Roman"/>
          <w:sz w:val="24"/>
          <w:szCs w:val="24"/>
        </w:rPr>
        <w:t>taff Co-Supervisor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7A6">
        <w:rPr>
          <w:rFonts w:ascii="Times New Roman" w:hAnsi="Times New Roman" w:cs="Times New Roman"/>
          <w:sz w:val="24"/>
          <w:szCs w:val="24"/>
        </w:rPr>
        <w:t>June 2022</w:t>
      </w:r>
      <w:r w:rsidR="00635712">
        <w:rPr>
          <w:rFonts w:ascii="Times New Roman" w:hAnsi="Times New Roman" w:cs="Times New Roman"/>
          <w:sz w:val="24"/>
          <w:szCs w:val="24"/>
        </w:rPr>
        <w:t xml:space="preserve"> - </w:t>
      </w:r>
      <w:r w:rsidRPr="007C27A6">
        <w:rPr>
          <w:rFonts w:ascii="Times New Roman" w:hAnsi="Times New Roman" w:cs="Times New Roman"/>
          <w:sz w:val="24"/>
          <w:szCs w:val="24"/>
        </w:rPr>
        <w:t>December 2023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C50932" w:rsidRPr="007C27A6">
        <w:rPr>
          <w:rFonts w:ascii="Times New Roman" w:hAnsi="Times New Roman" w:cs="Times New Roman"/>
          <w:sz w:val="24"/>
          <w:szCs w:val="24"/>
        </w:rPr>
        <w:t>School-Based Restorative Practice Coordinator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7A6">
        <w:rPr>
          <w:rFonts w:ascii="Times New Roman" w:hAnsi="Times New Roman" w:cs="Times New Roman"/>
          <w:sz w:val="24"/>
          <w:szCs w:val="24"/>
        </w:rPr>
        <w:t>June 202</w:t>
      </w:r>
      <w:r w:rsidR="0063571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May 2022</w:t>
      </w:r>
    </w:p>
    <w:p w14:paraId="35905219" w14:textId="54C4A245" w:rsidR="00A32CE7" w:rsidRDefault="00C50932" w:rsidP="004316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lastRenderedPageBreak/>
        <w:t>Memphis Scholars South Campus</w:t>
      </w:r>
      <w:r w:rsidR="00431677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Assistant Principal</w:t>
      </w:r>
      <w:r w:rsidR="00A32CE7">
        <w:rPr>
          <w:rFonts w:ascii="Times New Roman" w:hAnsi="Times New Roman" w:cs="Times New Roman"/>
          <w:sz w:val="24"/>
          <w:szCs w:val="24"/>
        </w:rPr>
        <w:t xml:space="preserve"> &amp; Staff Supervisor, </w:t>
      </w:r>
      <w:r w:rsidR="00A32CE7" w:rsidRPr="007C27A6">
        <w:rPr>
          <w:rFonts w:ascii="Times New Roman" w:hAnsi="Times New Roman" w:cs="Times New Roman"/>
          <w:sz w:val="24"/>
          <w:szCs w:val="24"/>
        </w:rPr>
        <w:t>2020 - 2021</w:t>
      </w:r>
    </w:p>
    <w:p w14:paraId="27F4E1DD" w14:textId="616F6FBA" w:rsidR="00635712" w:rsidRPr="00635712" w:rsidRDefault="00C50932" w:rsidP="00635712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 xml:space="preserve">KIPP </w:t>
      </w:r>
      <w:r w:rsidR="00635712">
        <w:rPr>
          <w:rFonts w:ascii="Times New Roman" w:hAnsi="Times New Roman" w:cs="Times New Roman"/>
          <w:sz w:val="24"/>
          <w:szCs w:val="24"/>
        </w:rPr>
        <w:t>Public Charter</w:t>
      </w:r>
      <w:r w:rsidR="00A32CE7">
        <w:rPr>
          <w:rFonts w:ascii="Times New Roman" w:hAnsi="Times New Roman" w:cs="Times New Roman"/>
          <w:sz w:val="24"/>
          <w:szCs w:val="24"/>
        </w:rPr>
        <w:t xml:space="preserve"> Schools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="00635712" w:rsidRPr="00635712">
        <w:rPr>
          <w:rFonts w:ascii="Times New Roman" w:hAnsi="Times New Roman" w:cs="Times New Roman"/>
          <w:i/>
          <w:iCs/>
          <w:sz w:val="24"/>
          <w:szCs w:val="24"/>
        </w:rPr>
        <w:t>Memphis Region</w:t>
      </w:r>
      <w:r w:rsidR="00A32CE7" w:rsidRPr="0063571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Assistant Principal</w:t>
      </w:r>
      <w:r w:rsidR="00A32CE7">
        <w:rPr>
          <w:rFonts w:ascii="Times New Roman" w:hAnsi="Times New Roman" w:cs="Times New Roman"/>
          <w:sz w:val="24"/>
          <w:szCs w:val="24"/>
        </w:rPr>
        <w:t xml:space="preserve"> &amp; Staff Supervisor, 2019</w:t>
      </w:r>
      <w:r w:rsidR="00635712">
        <w:rPr>
          <w:rFonts w:ascii="Times New Roman" w:hAnsi="Times New Roman" w:cs="Times New Roman"/>
          <w:sz w:val="24"/>
          <w:szCs w:val="24"/>
        </w:rPr>
        <w:t xml:space="preserve"> </w:t>
      </w:r>
      <w:r w:rsidR="00A32CE7">
        <w:rPr>
          <w:rFonts w:ascii="Times New Roman" w:hAnsi="Times New Roman" w:cs="Times New Roman"/>
          <w:sz w:val="24"/>
          <w:szCs w:val="24"/>
        </w:rPr>
        <w:t>-</w:t>
      </w:r>
      <w:r w:rsidR="00635712">
        <w:rPr>
          <w:rFonts w:ascii="Times New Roman" w:hAnsi="Times New Roman" w:cs="Times New Roman"/>
          <w:sz w:val="24"/>
          <w:szCs w:val="24"/>
        </w:rPr>
        <w:t xml:space="preserve"> </w:t>
      </w:r>
      <w:r w:rsidR="00A32CE7">
        <w:rPr>
          <w:rFonts w:ascii="Times New Roman" w:hAnsi="Times New Roman" w:cs="Times New Roman"/>
          <w:sz w:val="24"/>
          <w:szCs w:val="24"/>
        </w:rPr>
        <w:t>2020</w:t>
      </w:r>
      <w:r w:rsidR="00635712">
        <w:rPr>
          <w:rFonts w:ascii="Times New Roman" w:hAnsi="Times New Roman" w:cs="Times New Roman"/>
          <w:sz w:val="24"/>
          <w:szCs w:val="24"/>
        </w:rPr>
        <w:br/>
      </w:r>
      <w:bookmarkStart w:id="0" w:name="_Hlk205894877"/>
      <w:r w:rsidR="00635712" w:rsidRPr="007C27A6">
        <w:rPr>
          <w:rFonts w:ascii="Times New Roman" w:hAnsi="Times New Roman" w:cs="Times New Roman"/>
          <w:sz w:val="24"/>
          <w:szCs w:val="24"/>
        </w:rPr>
        <w:t>Lead First Grade Teacher</w:t>
      </w:r>
      <w:r w:rsidR="00635712">
        <w:rPr>
          <w:rFonts w:ascii="Times New Roman" w:hAnsi="Times New Roman" w:cs="Times New Roman"/>
          <w:sz w:val="24"/>
          <w:szCs w:val="24"/>
        </w:rPr>
        <w:t xml:space="preserve">, </w:t>
      </w:r>
      <w:r w:rsidR="00635712" w:rsidRPr="007C27A6">
        <w:rPr>
          <w:rFonts w:ascii="Times New Roman" w:hAnsi="Times New Roman" w:cs="Times New Roman"/>
          <w:sz w:val="24"/>
          <w:szCs w:val="24"/>
        </w:rPr>
        <w:t xml:space="preserve">2014 </w:t>
      </w:r>
      <w:r w:rsidR="00635712">
        <w:rPr>
          <w:rFonts w:ascii="Times New Roman" w:hAnsi="Times New Roman" w:cs="Times New Roman"/>
          <w:sz w:val="24"/>
          <w:szCs w:val="24"/>
        </w:rPr>
        <w:t>–</w:t>
      </w:r>
      <w:r w:rsidR="00635712" w:rsidRPr="007C27A6">
        <w:rPr>
          <w:rFonts w:ascii="Times New Roman" w:hAnsi="Times New Roman" w:cs="Times New Roman"/>
          <w:sz w:val="24"/>
          <w:szCs w:val="24"/>
        </w:rPr>
        <w:t xml:space="preserve"> 2015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="00635712" w:rsidRPr="007C27A6">
        <w:rPr>
          <w:rFonts w:ascii="Times New Roman" w:hAnsi="Times New Roman" w:cs="Times New Roman"/>
          <w:sz w:val="24"/>
          <w:szCs w:val="24"/>
        </w:rPr>
        <w:t>First Grade Special Education Teacher</w:t>
      </w:r>
      <w:r w:rsidR="00635712">
        <w:rPr>
          <w:rFonts w:ascii="Times New Roman" w:hAnsi="Times New Roman" w:cs="Times New Roman"/>
          <w:sz w:val="24"/>
          <w:szCs w:val="24"/>
        </w:rPr>
        <w:t xml:space="preserve">, </w:t>
      </w:r>
      <w:r w:rsidR="00635712" w:rsidRPr="007C27A6">
        <w:rPr>
          <w:rFonts w:ascii="Times New Roman" w:hAnsi="Times New Roman" w:cs="Times New Roman"/>
          <w:sz w:val="24"/>
          <w:szCs w:val="24"/>
        </w:rPr>
        <w:t xml:space="preserve">2013 </w:t>
      </w:r>
      <w:r w:rsidR="00635712">
        <w:rPr>
          <w:rFonts w:ascii="Times New Roman" w:hAnsi="Times New Roman" w:cs="Times New Roman"/>
          <w:sz w:val="24"/>
          <w:szCs w:val="24"/>
        </w:rPr>
        <w:t>–</w:t>
      </w:r>
      <w:r w:rsidR="00635712" w:rsidRPr="007C27A6">
        <w:rPr>
          <w:rFonts w:ascii="Times New Roman" w:hAnsi="Times New Roman" w:cs="Times New Roman"/>
          <w:sz w:val="24"/>
          <w:szCs w:val="24"/>
        </w:rPr>
        <w:t xml:space="preserve"> 2014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="00635712" w:rsidRPr="007C27A6">
        <w:rPr>
          <w:rFonts w:ascii="Times New Roman" w:hAnsi="Times New Roman" w:cs="Times New Roman"/>
          <w:sz w:val="24"/>
          <w:szCs w:val="24"/>
        </w:rPr>
        <w:t>Founding Kindergarten Teacher</w:t>
      </w:r>
      <w:r w:rsidR="00635712">
        <w:rPr>
          <w:rFonts w:ascii="Times New Roman" w:hAnsi="Times New Roman" w:cs="Times New Roman"/>
          <w:sz w:val="24"/>
          <w:szCs w:val="24"/>
        </w:rPr>
        <w:t xml:space="preserve">, </w:t>
      </w:r>
      <w:r w:rsidR="00635712" w:rsidRPr="007C27A6">
        <w:rPr>
          <w:rFonts w:ascii="Times New Roman" w:hAnsi="Times New Roman" w:cs="Times New Roman"/>
          <w:sz w:val="24"/>
          <w:szCs w:val="24"/>
        </w:rPr>
        <w:t xml:space="preserve">2012 </w:t>
      </w:r>
      <w:r w:rsidR="00635712">
        <w:rPr>
          <w:rFonts w:ascii="Times New Roman" w:hAnsi="Times New Roman" w:cs="Times New Roman"/>
          <w:sz w:val="24"/>
          <w:szCs w:val="24"/>
        </w:rPr>
        <w:t>–</w:t>
      </w:r>
      <w:r w:rsidR="00635712" w:rsidRPr="007C27A6">
        <w:rPr>
          <w:rFonts w:ascii="Times New Roman" w:hAnsi="Times New Roman" w:cs="Times New Roman"/>
          <w:sz w:val="24"/>
          <w:szCs w:val="24"/>
        </w:rPr>
        <w:t xml:space="preserve"> 2</w:t>
      </w:r>
      <w:r w:rsidR="00635712">
        <w:rPr>
          <w:rFonts w:ascii="Times New Roman" w:hAnsi="Times New Roman" w:cs="Times New Roman"/>
          <w:sz w:val="24"/>
          <w:szCs w:val="24"/>
        </w:rPr>
        <w:t>0</w:t>
      </w:r>
      <w:r w:rsidR="00635712" w:rsidRPr="007C27A6">
        <w:rPr>
          <w:rFonts w:ascii="Times New Roman" w:hAnsi="Times New Roman" w:cs="Times New Roman"/>
          <w:sz w:val="24"/>
          <w:szCs w:val="24"/>
        </w:rPr>
        <w:t>13</w:t>
      </w:r>
      <w:bookmarkEnd w:id="0"/>
      <w:r w:rsidR="00635712">
        <w:rPr>
          <w:rFonts w:ascii="Times New Roman" w:hAnsi="Times New Roman" w:cs="Times New Roman"/>
          <w:sz w:val="24"/>
          <w:szCs w:val="24"/>
        </w:rPr>
        <w:br/>
      </w:r>
      <w:r w:rsidR="00635712" w:rsidRPr="00635712">
        <w:rPr>
          <w:rFonts w:ascii="Times New Roman" w:hAnsi="Times New Roman" w:cs="Times New Roman"/>
          <w:i/>
          <w:iCs/>
          <w:sz w:val="24"/>
          <w:szCs w:val="24"/>
        </w:rPr>
        <w:t>Nashville Region</w:t>
      </w:r>
      <w:r w:rsidR="0063571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35712" w:rsidRPr="00431677">
        <w:rPr>
          <w:rFonts w:ascii="Times New Roman" w:hAnsi="Times New Roman" w:cs="Times New Roman"/>
          <w:sz w:val="24"/>
          <w:szCs w:val="24"/>
        </w:rPr>
        <w:t>Middle School Special Education Teacher, 2010 - 2012</w:t>
      </w:r>
    </w:p>
    <w:p w14:paraId="4450BC0E" w14:textId="23136BFA" w:rsidR="00B768EF" w:rsidRPr="007C27A6" w:rsidRDefault="00C50932" w:rsidP="0063571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 xml:space="preserve">Aspire </w:t>
      </w:r>
      <w:r w:rsidR="00053259">
        <w:rPr>
          <w:rFonts w:ascii="Times New Roman" w:hAnsi="Times New Roman" w:cs="Times New Roman"/>
          <w:sz w:val="24"/>
          <w:szCs w:val="24"/>
        </w:rPr>
        <w:t>Public Schools</w:t>
      </w:r>
      <w:r w:rsidRPr="007C27A6">
        <w:rPr>
          <w:rFonts w:ascii="Times New Roman" w:hAnsi="Times New Roman" w:cs="Times New Roman"/>
          <w:sz w:val="24"/>
          <w:szCs w:val="24"/>
        </w:rPr>
        <w:t xml:space="preserve">, 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="00053259" w:rsidRPr="00635712">
        <w:rPr>
          <w:rFonts w:ascii="Times New Roman" w:hAnsi="Times New Roman" w:cs="Times New Roman"/>
          <w:i/>
          <w:iCs/>
          <w:sz w:val="24"/>
          <w:szCs w:val="24"/>
        </w:rPr>
        <w:t>Memphis Region</w:t>
      </w:r>
      <w:r w:rsidR="00053259" w:rsidRPr="007C27A6">
        <w:rPr>
          <w:rFonts w:ascii="Times New Roman" w:hAnsi="Times New Roman" w:cs="Times New Roman"/>
          <w:sz w:val="24"/>
          <w:szCs w:val="24"/>
        </w:rPr>
        <w:t xml:space="preserve"> </w:t>
      </w:r>
      <w:r w:rsidR="00053259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Regional K-2 Instructional Teacher-Leader</w:t>
      </w:r>
      <w:r w:rsidR="00635712">
        <w:rPr>
          <w:rFonts w:ascii="Times New Roman" w:hAnsi="Times New Roman" w:cs="Times New Roman"/>
          <w:sz w:val="24"/>
          <w:szCs w:val="24"/>
        </w:rPr>
        <w:t>, 2018 - 2019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 xml:space="preserve">School-Based Director of Read </w:t>
      </w:r>
      <w:r w:rsidR="00F85569">
        <w:rPr>
          <w:rFonts w:ascii="Times New Roman" w:hAnsi="Times New Roman" w:cs="Times New Roman"/>
          <w:sz w:val="24"/>
          <w:szCs w:val="24"/>
        </w:rPr>
        <w:t>t</w:t>
      </w:r>
      <w:r w:rsidRPr="007C27A6">
        <w:rPr>
          <w:rFonts w:ascii="Times New Roman" w:hAnsi="Times New Roman" w:cs="Times New Roman"/>
          <w:sz w:val="24"/>
          <w:szCs w:val="24"/>
        </w:rPr>
        <w:t xml:space="preserve">o Be Ready Summer </w:t>
      </w:r>
      <w:r w:rsidRPr="007C27A6">
        <w:rPr>
          <w:rFonts w:ascii="Times New Roman" w:hAnsi="Times New Roman" w:cs="Times New Roman"/>
          <w:sz w:val="24"/>
          <w:szCs w:val="24"/>
        </w:rPr>
        <w:t>Program</w:t>
      </w:r>
      <w:r w:rsidR="00635712">
        <w:rPr>
          <w:rFonts w:ascii="Times New Roman" w:hAnsi="Times New Roman" w:cs="Times New Roman"/>
          <w:sz w:val="24"/>
          <w:szCs w:val="24"/>
        </w:rPr>
        <w:t>, 2017 – 2019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Mentor Teacher for Alder Graduate School of Education</w:t>
      </w:r>
      <w:r w:rsidR="00635712">
        <w:rPr>
          <w:rFonts w:ascii="Times New Roman" w:hAnsi="Times New Roman" w:cs="Times New Roman"/>
          <w:sz w:val="24"/>
          <w:szCs w:val="24"/>
        </w:rPr>
        <w:t>, 2017 – 2019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Second Grade Teacher</w:t>
      </w:r>
      <w:r w:rsidR="00635712">
        <w:rPr>
          <w:rFonts w:ascii="Times New Roman" w:hAnsi="Times New Roman" w:cs="Times New Roman"/>
          <w:sz w:val="24"/>
          <w:szCs w:val="24"/>
        </w:rPr>
        <w:t>, 2017 – 2019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 xml:space="preserve">Second </w:t>
      </w:r>
      <w:r w:rsidR="00635712">
        <w:rPr>
          <w:rFonts w:ascii="Times New Roman" w:hAnsi="Times New Roman" w:cs="Times New Roman"/>
          <w:sz w:val="24"/>
          <w:szCs w:val="24"/>
        </w:rPr>
        <w:t>&amp;</w:t>
      </w:r>
      <w:r w:rsidRPr="007C27A6">
        <w:rPr>
          <w:rFonts w:ascii="Times New Roman" w:hAnsi="Times New Roman" w:cs="Times New Roman"/>
          <w:sz w:val="24"/>
          <w:szCs w:val="24"/>
        </w:rPr>
        <w:t xml:space="preserve"> Third Grade Special Education Teacher</w:t>
      </w:r>
      <w:r w:rsidR="00635712">
        <w:rPr>
          <w:rFonts w:ascii="Times New Roman" w:hAnsi="Times New Roman" w:cs="Times New Roman"/>
          <w:sz w:val="24"/>
          <w:szCs w:val="24"/>
        </w:rPr>
        <w:t>, 2016 – 2017</w:t>
      </w:r>
      <w:r w:rsidR="00635712">
        <w:rPr>
          <w:rFonts w:ascii="Times New Roman" w:hAnsi="Times New Roman" w:cs="Times New Roman"/>
          <w:sz w:val="24"/>
          <w:szCs w:val="24"/>
        </w:rPr>
        <w:br/>
      </w:r>
      <w:r w:rsidRPr="007C27A6">
        <w:rPr>
          <w:rFonts w:ascii="Times New Roman" w:hAnsi="Times New Roman" w:cs="Times New Roman"/>
          <w:sz w:val="24"/>
          <w:szCs w:val="24"/>
        </w:rPr>
        <w:t>Third Grade Teacher</w:t>
      </w:r>
      <w:r w:rsidR="00635712">
        <w:rPr>
          <w:rFonts w:ascii="Times New Roman" w:hAnsi="Times New Roman" w:cs="Times New Roman"/>
          <w:sz w:val="24"/>
          <w:szCs w:val="24"/>
        </w:rPr>
        <w:t>, 2015-2016</w:t>
      </w:r>
    </w:p>
    <w:p w14:paraId="0800BFA9" w14:textId="28A0CA21" w:rsidR="00B768EF" w:rsidRPr="007C27A6" w:rsidRDefault="005A3174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PDE </w:t>
      </w:r>
      <w:r w:rsidR="00C50932" w:rsidRPr="007C27A6">
        <w:rPr>
          <w:rFonts w:ascii="Times New Roman" w:hAnsi="Times New Roman" w:cs="Times New Roman"/>
          <w:sz w:val="24"/>
          <w:szCs w:val="24"/>
        </w:rPr>
        <w:t>CERTIFICATIONS</w:t>
      </w:r>
    </w:p>
    <w:p w14:paraId="29ED7191" w14:textId="044B16CC" w:rsidR="00B768EF" w:rsidRPr="00795AF7" w:rsidRDefault="00C50932" w:rsidP="00795AF7">
      <w:pPr>
        <w:ind w:left="720"/>
        <w:rPr>
          <w:rFonts w:ascii="Times New Roman" w:hAnsi="Times New Roman" w:cs="Times New Roman"/>
          <w:sz w:val="24"/>
          <w:szCs w:val="24"/>
        </w:rPr>
      </w:pPr>
      <w:r w:rsidRPr="00795AF7">
        <w:rPr>
          <w:rFonts w:ascii="Times New Roman" w:hAnsi="Times New Roman" w:cs="Times New Roman"/>
          <w:sz w:val="24"/>
          <w:szCs w:val="24"/>
        </w:rPr>
        <w:t>Principal PK-12</w:t>
      </w:r>
      <w:r w:rsidR="00795AF7">
        <w:rPr>
          <w:rFonts w:ascii="Times New Roman" w:hAnsi="Times New Roman" w:cs="Times New Roman"/>
          <w:sz w:val="24"/>
          <w:szCs w:val="24"/>
        </w:rPr>
        <w:br/>
      </w:r>
      <w:r w:rsidRPr="00795AF7">
        <w:rPr>
          <w:rFonts w:ascii="Times New Roman" w:hAnsi="Times New Roman" w:cs="Times New Roman"/>
          <w:sz w:val="24"/>
          <w:szCs w:val="24"/>
        </w:rPr>
        <w:t>Special Education PK-12</w:t>
      </w:r>
      <w:r w:rsidR="00795AF7">
        <w:rPr>
          <w:rFonts w:ascii="Times New Roman" w:hAnsi="Times New Roman" w:cs="Times New Roman"/>
          <w:sz w:val="24"/>
          <w:szCs w:val="24"/>
        </w:rPr>
        <w:br/>
      </w:r>
      <w:r w:rsidRPr="00795AF7">
        <w:rPr>
          <w:rFonts w:ascii="Times New Roman" w:hAnsi="Times New Roman" w:cs="Times New Roman"/>
          <w:sz w:val="24"/>
          <w:szCs w:val="24"/>
        </w:rPr>
        <w:t>Elementary K-6</w:t>
      </w:r>
    </w:p>
    <w:p w14:paraId="152A9335" w14:textId="141E7DDE" w:rsidR="00B768EF" w:rsidRPr="007C27A6" w:rsidRDefault="00C5093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C27A6">
        <w:rPr>
          <w:rFonts w:ascii="Times New Roman" w:hAnsi="Times New Roman" w:cs="Times New Roman"/>
          <w:sz w:val="24"/>
          <w:szCs w:val="24"/>
        </w:rPr>
        <w:t>P</w:t>
      </w:r>
      <w:r w:rsidR="00EA098C">
        <w:rPr>
          <w:rFonts w:ascii="Times New Roman" w:hAnsi="Times New Roman" w:cs="Times New Roman"/>
          <w:sz w:val="24"/>
          <w:szCs w:val="24"/>
        </w:rPr>
        <w:t>UBLICATIONS &amp; PRESENTATIONS</w:t>
      </w:r>
    </w:p>
    <w:p w14:paraId="61148B32" w14:textId="51657A3C" w:rsidR="00A928AA" w:rsidRDefault="00A928AA" w:rsidP="005D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AA">
        <w:rPr>
          <w:rFonts w:ascii="Times New Roman" w:eastAsia="Times New Roman" w:hAnsi="Times New Roman" w:cs="Times New Roman"/>
          <w:b/>
          <w:bCs/>
          <w:sz w:val="24"/>
          <w:szCs w:val="24"/>
        </w:rPr>
        <w:t>Leyshon, M</w:t>
      </w:r>
      <w:r w:rsidRPr="00A928AA">
        <w:rPr>
          <w:rFonts w:ascii="Times New Roman" w:eastAsia="Times New Roman" w:hAnsi="Times New Roman" w:cs="Times New Roman"/>
          <w:sz w:val="24"/>
          <w:szCs w:val="24"/>
        </w:rPr>
        <w:t xml:space="preserve">. (2025). </w:t>
      </w:r>
      <w:r w:rsidRPr="00A928AA">
        <w:rPr>
          <w:rFonts w:ascii="Times New Roman" w:eastAsia="Times New Roman" w:hAnsi="Times New Roman" w:cs="Times New Roman"/>
          <w:i/>
          <w:iCs/>
          <w:sz w:val="24"/>
          <w:szCs w:val="24"/>
        </w:rPr>
        <w:t>Building a Restorative Classroom Community</w:t>
      </w:r>
      <w:r w:rsidRPr="00A928AA">
        <w:rPr>
          <w:rFonts w:ascii="Times New Roman" w:eastAsia="Times New Roman" w:hAnsi="Times New Roman" w:cs="Times New Roman"/>
          <w:sz w:val="24"/>
          <w:szCs w:val="24"/>
        </w:rPr>
        <w:t xml:space="preserve"> (Publication No. 32038057) [Doctoral Dissertation, University of Pittsburgh]. ProQuest.</w:t>
      </w:r>
      <w:r w:rsidR="005D138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0DAC73" w14:textId="1374688E" w:rsidR="00B768EF" w:rsidRDefault="00A20ED8" w:rsidP="00A2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0ED8">
        <w:rPr>
          <w:rFonts w:ascii="Times New Roman" w:eastAsia="Times New Roman" w:hAnsi="Times New Roman" w:cs="Times New Roman"/>
          <w:sz w:val="24"/>
          <w:szCs w:val="24"/>
        </w:rPr>
        <w:t>Haynik</w:t>
      </w:r>
      <w:proofErr w:type="spellEnd"/>
      <w:r w:rsidRPr="00A20ED8">
        <w:rPr>
          <w:rFonts w:ascii="Times New Roman" w:eastAsia="Times New Roman" w:hAnsi="Times New Roman" w:cs="Times New Roman"/>
          <w:sz w:val="24"/>
          <w:szCs w:val="24"/>
        </w:rPr>
        <w:t xml:space="preserve">, R.H., Huguley, J.P., Thomas, S., </w:t>
      </w:r>
      <w:r w:rsidRPr="00A20ED8">
        <w:rPr>
          <w:rFonts w:ascii="Times New Roman" w:eastAsia="Times New Roman" w:hAnsi="Times New Roman" w:cs="Times New Roman"/>
          <w:b/>
          <w:bCs/>
          <w:sz w:val="24"/>
          <w:szCs w:val="24"/>
        </w:rPr>
        <w:t>Leyshon, M</w:t>
      </w:r>
      <w:r w:rsidRPr="00A20ED8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A20ED8">
        <w:rPr>
          <w:rFonts w:ascii="Times New Roman" w:eastAsia="Times New Roman" w:hAnsi="Times New Roman" w:cs="Times New Roman"/>
          <w:sz w:val="24"/>
          <w:szCs w:val="24"/>
        </w:rPr>
        <w:t>January,</w:t>
      </w:r>
      <w:proofErr w:type="gramEnd"/>
      <w:r w:rsidRPr="00A20ED8">
        <w:rPr>
          <w:rFonts w:ascii="Times New Roman" w:eastAsia="Times New Roman" w:hAnsi="Times New Roman" w:cs="Times New Roman"/>
          <w:sz w:val="24"/>
          <w:szCs w:val="24"/>
        </w:rPr>
        <w:t xml:space="preserve"> 2023). </w:t>
      </w:r>
      <w:r w:rsidRPr="00E97233">
        <w:rPr>
          <w:rFonts w:ascii="Times New Roman" w:eastAsia="Times New Roman" w:hAnsi="Times New Roman" w:cs="Times New Roman"/>
          <w:i/>
          <w:iCs/>
          <w:sz w:val="24"/>
          <w:szCs w:val="24"/>
        </w:rPr>
        <w:t>Challenge Periods in School Discipline: Identifying Consistent Patterns in out-of-School Suspension Usage throughout the School Year.</w:t>
      </w:r>
      <w:r w:rsidRPr="00A20ED8">
        <w:rPr>
          <w:rFonts w:ascii="Times New Roman" w:eastAsia="Times New Roman" w:hAnsi="Times New Roman" w:cs="Times New Roman"/>
          <w:sz w:val="24"/>
          <w:szCs w:val="24"/>
        </w:rPr>
        <w:t xml:space="preserve"> Paper presentation at the Society for Social Work and Research National Conference, Phoenix, AZ.</w:t>
      </w:r>
    </w:p>
    <w:p w14:paraId="50C8AF21" w14:textId="77777777" w:rsidR="00A20ED8" w:rsidRDefault="00A20ED8" w:rsidP="00A2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0DC91" w14:textId="0951CE55" w:rsidR="00BC6AFE" w:rsidRDefault="00BC6AFE" w:rsidP="00A2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233">
        <w:rPr>
          <w:rFonts w:ascii="Times New Roman" w:eastAsia="Times New Roman" w:hAnsi="Times New Roman" w:cs="Times New Roman"/>
          <w:sz w:val="24"/>
          <w:szCs w:val="24"/>
        </w:rPr>
        <w:t xml:space="preserve">Huguley, J., </w:t>
      </w:r>
      <w:proofErr w:type="spellStart"/>
      <w:r w:rsidRPr="00E97233">
        <w:rPr>
          <w:rFonts w:ascii="Times New Roman" w:eastAsia="Times New Roman" w:hAnsi="Times New Roman" w:cs="Times New Roman"/>
          <w:sz w:val="24"/>
          <w:szCs w:val="24"/>
        </w:rPr>
        <w:t>Haynik</w:t>
      </w:r>
      <w:proofErr w:type="spellEnd"/>
      <w:r w:rsidRPr="00E97233">
        <w:rPr>
          <w:rFonts w:ascii="Times New Roman" w:eastAsia="Times New Roman" w:hAnsi="Times New Roman" w:cs="Times New Roman"/>
          <w:sz w:val="24"/>
          <w:szCs w:val="24"/>
        </w:rPr>
        <w:t xml:space="preserve">, R., Moon, D., </w:t>
      </w:r>
      <w:r w:rsidR="00E97233" w:rsidRPr="00E97233">
        <w:rPr>
          <w:rFonts w:ascii="Times New Roman" w:eastAsia="Times New Roman" w:hAnsi="Times New Roman" w:cs="Times New Roman"/>
          <w:b/>
          <w:bCs/>
          <w:sz w:val="24"/>
          <w:szCs w:val="24"/>
        </w:rPr>
        <w:t>Leyshon, M</w:t>
      </w:r>
      <w:r w:rsidR="00E97233" w:rsidRPr="00E97233">
        <w:rPr>
          <w:rFonts w:ascii="Times New Roman" w:eastAsia="Times New Roman" w:hAnsi="Times New Roman" w:cs="Times New Roman"/>
          <w:sz w:val="24"/>
          <w:szCs w:val="24"/>
        </w:rPr>
        <w:t>.,</w:t>
      </w:r>
      <w:r w:rsidR="00E97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233">
        <w:rPr>
          <w:rFonts w:ascii="Times New Roman" w:eastAsia="Times New Roman" w:hAnsi="Times New Roman" w:cs="Times New Roman"/>
          <w:sz w:val="24"/>
          <w:szCs w:val="24"/>
        </w:rPr>
        <w:t>Wang, M.-T., &amp; Thomas, S. (</w:t>
      </w:r>
      <w:r w:rsidRPr="00BC6AFE">
        <w:rPr>
          <w:rFonts w:ascii="Times New Roman" w:eastAsia="Times New Roman" w:hAnsi="Times New Roman" w:cs="Times New Roman"/>
          <w:sz w:val="24"/>
          <w:szCs w:val="24"/>
        </w:rPr>
        <w:t>2024, January). </w:t>
      </w:r>
      <w:r w:rsidRPr="00BC6AFE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restorative practices: Using implementation science to explore the nuances of school climate intervention effectiveness</w:t>
      </w:r>
      <w:r w:rsidRPr="00BC6AFE">
        <w:rPr>
          <w:rFonts w:ascii="Times New Roman" w:eastAsia="Times New Roman" w:hAnsi="Times New Roman" w:cs="Times New Roman"/>
          <w:sz w:val="24"/>
          <w:szCs w:val="24"/>
        </w:rPr>
        <w:t>. Paper presented at the Society for Social Work and Research 28th Annual Conference, Washington, DC.</w:t>
      </w:r>
    </w:p>
    <w:p w14:paraId="3F91D9C5" w14:textId="125A7C9F" w:rsidR="00A20ED8" w:rsidRPr="00A20ED8" w:rsidRDefault="00A20ED8" w:rsidP="00A20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20ED8" w:rsidRPr="00A20E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72F15"/>
    <w:multiLevelType w:val="hybridMultilevel"/>
    <w:tmpl w:val="D9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300A5"/>
    <w:multiLevelType w:val="hybridMultilevel"/>
    <w:tmpl w:val="E45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20161">
    <w:abstractNumId w:val="8"/>
  </w:num>
  <w:num w:numId="2" w16cid:durableId="1808088804">
    <w:abstractNumId w:val="6"/>
  </w:num>
  <w:num w:numId="3" w16cid:durableId="440340643">
    <w:abstractNumId w:val="5"/>
  </w:num>
  <w:num w:numId="4" w16cid:durableId="1021124553">
    <w:abstractNumId w:val="4"/>
  </w:num>
  <w:num w:numId="5" w16cid:durableId="1586498200">
    <w:abstractNumId w:val="7"/>
  </w:num>
  <w:num w:numId="6" w16cid:durableId="1838879743">
    <w:abstractNumId w:val="3"/>
  </w:num>
  <w:num w:numId="7" w16cid:durableId="2018847886">
    <w:abstractNumId w:val="2"/>
  </w:num>
  <w:num w:numId="8" w16cid:durableId="1785534452">
    <w:abstractNumId w:val="1"/>
  </w:num>
  <w:num w:numId="9" w16cid:durableId="1994261284">
    <w:abstractNumId w:val="0"/>
  </w:num>
  <w:num w:numId="10" w16cid:durableId="1805079173">
    <w:abstractNumId w:val="10"/>
  </w:num>
  <w:num w:numId="11" w16cid:durableId="803624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259"/>
    <w:rsid w:val="0006063C"/>
    <w:rsid w:val="000E11C5"/>
    <w:rsid w:val="0015074B"/>
    <w:rsid w:val="001E1828"/>
    <w:rsid w:val="0028737C"/>
    <w:rsid w:val="0029639D"/>
    <w:rsid w:val="00326F90"/>
    <w:rsid w:val="00431677"/>
    <w:rsid w:val="004A6F98"/>
    <w:rsid w:val="004D3F00"/>
    <w:rsid w:val="005A3174"/>
    <w:rsid w:val="005D1381"/>
    <w:rsid w:val="00635712"/>
    <w:rsid w:val="00717EA9"/>
    <w:rsid w:val="00795AF7"/>
    <w:rsid w:val="007C27A6"/>
    <w:rsid w:val="00841709"/>
    <w:rsid w:val="00873C4F"/>
    <w:rsid w:val="009C7176"/>
    <w:rsid w:val="00A20ED8"/>
    <w:rsid w:val="00A32CE7"/>
    <w:rsid w:val="00A72027"/>
    <w:rsid w:val="00A928AA"/>
    <w:rsid w:val="00AA1D8D"/>
    <w:rsid w:val="00B47730"/>
    <w:rsid w:val="00B768EF"/>
    <w:rsid w:val="00BC6AFE"/>
    <w:rsid w:val="00C50932"/>
    <w:rsid w:val="00CB0664"/>
    <w:rsid w:val="00E97233"/>
    <w:rsid w:val="00EA098C"/>
    <w:rsid w:val="00F855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804CB"/>
  <w14:defaultImageDpi w14:val="300"/>
  <w15:docId w15:val="{81C28476-E707-4C2F-A164-6066316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873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Leyshon, Michele</cp:lastModifiedBy>
  <cp:revision>18</cp:revision>
  <dcterms:created xsi:type="dcterms:W3CDTF">2025-08-12T16:54:00Z</dcterms:created>
  <dcterms:modified xsi:type="dcterms:W3CDTF">2025-08-12T17:36:00Z</dcterms:modified>
  <cp:category/>
</cp:coreProperties>
</file>